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10663">
      <w:pPr>
        <w:widowControl/>
        <w:jc w:val="lef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附件：</w:t>
      </w:r>
    </w:p>
    <w:p w14:paraId="5C9E4D03">
      <w:pPr>
        <w:widowControl/>
        <w:spacing w:line="520" w:lineRule="exact"/>
        <w:jc w:val="center"/>
        <w:rPr>
          <w:rFonts w:ascii="仿宋" w:hAnsi="仿宋" w:eastAsia="仿宋"/>
          <w:sz w:val="44"/>
          <w:szCs w:val="44"/>
        </w:rPr>
      </w:pPr>
    </w:p>
    <w:p w14:paraId="3C03F0B2">
      <w:pPr>
        <w:widowControl/>
        <w:spacing w:line="520" w:lineRule="exact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预交流报名表</w:t>
      </w:r>
    </w:p>
    <w:p w14:paraId="427A8805">
      <w:pPr>
        <w:widowControl/>
        <w:spacing w:line="520" w:lineRule="exact"/>
        <w:ind w:firstLine="482"/>
        <w:jc w:val="center"/>
        <w:rPr>
          <w:rFonts w:ascii="仿宋" w:hAnsi="仿宋" w:eastAsia="仿宋"/>
          <w:sz w:val="44"/>
          <w:szCs w:val="44"/>
        </w:rPr>
      </w:pPr>
    </w:p>
    <w:tbl>
      <w:tblPr>
        <w:tblStyle w:val="3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85"/>
        <w:gridCol w:w="850"/>
        <w:gridCol w:w="1402"/>
        <w:gridCol w:w="1433"/>
        <w:gridCol w:w="1550"/>
      </w:tblGrid>
      <w:tr w14:paraId="168B7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B5F2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E41F3A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 w14:paraId="052B2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294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预交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E7B22F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福建省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农村信用社联合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社</w:t>
            </w:r>
          </w:p>
          <w:p w14:paraId="69586DCB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智慧客服系统升级项目</w:t>
            </w:r>
          </w:p>
        </w:tc>
      </w:tr>
      <w:tr w14:paraId="00126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3E07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E270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71B50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8F8C8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B4534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CAC30"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38D6B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E3C1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6CAB1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CC75"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76B15A">
            <w:pPr>
              <w:spacing w:line="5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5E23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01A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预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交流</w:t>
            </w:r>
          </w:p>
          <w:p w14:paraId="2AC1DAC6"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向时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间</w:t>
            </w:r>
          </w:p>
        </w:tc>
        <w:tc>
          <w:tcPr>
            <w:tcW w:w="7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4AEE5F">
            <w:pPr>
              <w:widowControl/>
              <w:spacing w:line="52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7EF8A27"/>
    <w:p w14:paraId="6CCE76EA">
      <w:pPr>
        <w:pStyle w:val="2"/>
        <w:rPr>
          <w:rFonts w:hint="default" w:ascii="仿宋_GB2312" w:hAnsi="Calibri" w:eastAsia="仿宋_GB2312" w:cs="Arial"/>
          <w:snapToGrid w:val="0"/>
          <w:kern w:val="2"/>
          <w:sz w:val="32"/>
          <w:szCs w:val="32"/>
          <w:lang w:val="en-US" w:eastAsia="zh-CN" w:bidi="ar"/>
        </w:rPr>
      </w:pPr>
    </w:p>
    <w:sectPr>
      <w:pgSz w:w="12240" w:h="15840"/>
      <w:pgMar w:top="2102" w:right="1469" w:bottom="1987" w:left="158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2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5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ZDlhNjhkZTdiNmY4NDRlMWFkZTEzY2RkNWFhOGY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1FE4A0A"/>
    <w:rsid w:val="02474A49"/>
    <w:rsid w:val="037B15C3"/>
    <w:rsid w:val="03EC4267"/>
    <w:rsid w:val="053456B5"/>
    <w:rsid w:val="05F11FCC"/>
    <w:rsid w:val="064829DB"/>
    <w:rsid w:val="06562C09"/>
    <w:rsid w:val="0778197C"/>
    <w:rsid w:val="07D06FDE"/>
    <w:rsid w:val="081E0D52"/>
    <w:rsid w:val="08464A1F"/>
    <w:rsid w:val="085F360E"/>
    <w:rsid w:val="0B611439"/>
    <w:rsid w:val="0D766925"/>
    <w:rsid w:val="0EB7606C"/>
    <w:rsid w:val="0FC306E9"/>
    <w:rsid w:val="103E38B5"/>
    <w:rsid w:val="104A76C8"/>
    <w:rsid w:val="111C1C1F"/>
    <w:rsid w:val="11BA18B5"/>
    <w:rsid w:val="11C740FF"/>
    <w:rsid w:val="11D33AE4"/>
    <w:rsid w:val="11FA26E3"/>
    <w:rsid w:val="11FD3D00"/>
    <w:rsid w:val="13901C58"/>
    <w:rsid w:val="143F2CAE"/>
    <w:rsid w:val="16C759ED"/>
    <w:rsid w:val="170767D7"/>
    <w:rsid w:val="17DD4793"/>
    <w:rsid w:val="1A422421"/>
    <w:rsid w:val="1B724C7C"/>
    <w:rsid w:val="1B7948FD"/>
    <w:rsid w:val="1BB96B0B"/>
    <w:rsid w:val="1C4B2884"/>
    <w:rsid w:val="1CA10EDF"/>
    <w:rsid w:val="1E862121"/>
    <w:rsid w:val="1FD74538"/>
    <w:rsid w:val="22FC5AF3"/>
    <w:rsid w:val="27AC6E57"/>
    <w:rsid w:val="281D195D"/>
    <w:rsid w:val="283F67BA"/>
    <w:rsid w:val="28C754F3"/>
    <w:rsid w:val="2AF51106"/>
    <w:rsid w:val="2DC412A4"/>
    <w:rsid w:val="2F44049C"/>
    <w:rsid w:val="2FAA7E40"/>
    <w:rsid w:val="31E205A1"/>
    <w:rsid w:val="340D1B3C"/>
    <w:rsid w:val="34355D35"/>
    <w:rsid w:val="343D0BC3"/>
    <w:rsid w:val="357E297F"/>
    <w:rsid w:val="3604753E"/>
    <w:rsid w:val="36FA1B03"/>
    <w:rsid w:val="37564659"/>
    <w:rsid w:val="385176A9"/>
    <w:rsid w:val="387A0F38"/>
    <w:rsid w:val="38A20DF8"/>
    <w:rsid w:val="38A8426A"/>
    <w:rsid w:val="391556EC"/>
    <w:rsid w:val="393A1311"/>
    <w:rsid w:val="3A1938D6"/>
    <w:rsid w:val="3B5051DE"/>
    <w:rsid w:val="3B772440"/>
    <w:rsid w:val="3BDF6F74"/>
    <w:rsid w:val="3C2F31F1"/>
    <w:rsid w:val="3C930CED"/>
    <w:rsid w:val="3CDD5C6A"/>
    <w:rsid w:val="3CEA16FC"/>
    <w:rsid w:val="3D382B00"/>
    <w:rsid w:val="3E0A5D3E"/>
    <w:rsid w:val="42FE1677"/>
    <w:rsid w:val="460D4DB0"/>
    <w:rsid w:val="48004C2D"/>
    <w:rsid w:val="4A05407D"/>
    <w:rsid w:val="4A96238C"/>
    <w:rsid w:val="4AA43195"/>
    <w:rsid w:val="4B440FB5"/>
    <w:rsid w:val="4B6D014C"/>
    <w:rsid w:val="4B9A219E"/>
    <w:rsid w:val="4C637227"/>
    <w:rsid w:val="4C800F0E"/>
    <w:rsid w:val="4C900DCE"/>
    <w:rsid w:val="4DF55CC5"/>
    <w:rsid w:val="4F5F3A18"/>
    <w:rsid w:val="512D283B"/>
    <w:rsid w:val="51935BB5"/>
    <w:rsid w:val="539D3711"/>
    <w:rsid w:val="54036CC8"/>
    <w:rsid w:val="541C548D"/>
    <w:rsid w:val="55E720F5"/>
    <w:rsid w:val="55EA5046"/>
    <w:rsid w:val="55F47291"/>
    <w:rsid w:val="56291CEA"/>
    <w:rsid w:val="585F1909"/>
    <w:rsid w:val="5B4A5B54"/>
    <w:rsid w:val="5C1D6CEF"/>
    <w:rsid w:val="5D81328C"/>
    <w:rsid w:val="5EAE7BCE"/>
    <w:rsid w:val="5F2C6A67"/>
    <w:rsid w:val="5FE15D86"/>
    <w:rsid w:val="5FEB39B3"/>
    <w:rsid w:val="604C43F2"/>
    <w:rsid w:val="6061582C"/>
    <w:rsid w:val="629E1470"/>
    <w:rsid w:val="62CC615B"/>
    <w:rsid w:val="63C00641"/>
    <w:rsid w:val="64636B2F"/>
    <w:rsid w:val="661C2A2A"/>
    <w:rsid w:val="666A3B93"/>
    <w:rsid w:val="66B21D89"/>
    <w:rsid w:val="66D60CC4"/>
    <w:rsid w:val="66E4125A"/>
    <w:rsid w:val="67B63044"/>
    <w:rsid w:val="68C44151"/>
    <w:rsid w:val="6CCD403F"/>
    <w:rsid w:val="6F283A6C"/>
    <w:rsid w:val="701F0C25"/>
    <w:rsid w:val="702A0361"/>
    <w:rsid w:val="72A51424"/>
    <w:rsid w:val="72F04FAE"/>
    <w:rsid w:val="74AA2DF3"/>
    <w:rsid w:val="74B9560C"/>
    <w:rsid w:val="74BE1A94"/>
    <w:rsid w:val="74C83AAD"/>
    <w:rsid w:val="75684577"/>
    <w:rsid w:val="758D4C3D"/>
    <w:rsid w:val="75D00657"/>
    <w:rsid w:val="76186201"/>
    <w:rsid w:val="76704CDE"/>
    <w:rsid w:val="76BD3FAD"/>
    <w:rsid w:val="76E44C9C"/>
    <w:rsid w:val="76FF7192"/>
    <w:rsid w:val="77DE2936"/>
    <w:rsid w:val="7A1524D6"/>
    <w:rsid w:val="7A556BC2"/>
    <w:rsid w:val="7AC73B44"/>
    <w:rsid w:val="7D042C28"/>
    <w:rsid w:val="7E101E61"/>
    <w:rsid w:val="7E56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5">
    <w:name w:val="heading 1"/>
    <w:basedOn w:val="1"/>
    <w:next w:val="1"/>
    <w:link w:val="1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6">
    <w:name w:val="heading 2"/>
    <w:basedOn w:val="1"/>
    <w:next w:val="1"/>
    <w:link w:val="1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7">
    <w:name w:val="heading 3"/>
    <w:basedOn w:val="1"/>
    <w:next w:val="1"/>
    <w:link w:val="1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4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9">
    <w:name w:val="heading 5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10">
    <w:name w:val="heading 6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1">
    <w:name w:val="heading 7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2">
    <w:name w:val="heading 8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3">
    <w:name w:val="heading 9"/>
    <w:basedOn w:val="1"/>
    <w:next w:val="1"/>
    <w:link w:val="1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5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macro"/>
    <w:link w:val="1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4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5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6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9">
    <w:name w:val="Body Text 3"/>
    <w:basedOn w:val="1"/>
    <w:link w:val="150"/>
    <w:unhideWhenUsed/>
    <w:qFormat/>
    <w:uiPriority w:val="99"/>
    <w:pPr>
      <w:spacing w:after="120"/>
    </w:pPr>
    <w:rPr>
      <w:sz w:val="16"/>
      <w:szCs w:val="16"/>
    </w:rPr>
  </w:style>
  <w:style w:type="paragraph" w:styleId="20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1">
    <w:name w:val="Body Text"/>
    <w:basedOn w:val="1"/>
    <w:link w:val="148"/>
    <w:unhideWhenUsed/>
    <w:qFormat/>
    <w:uiPriority w:val="99"/>
    <w:pPr>
      <w:spacing w:after="120"/>
    </w:pPr>
  </w:style>
  <w:style w:type="paragraph" w:styleId="22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3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4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5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6">
    <w:name w:val="footer"/>
    <w:basedOn w:val="1"/>
    <w:link w:val="1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header"/>
    <w:basedOn w:val="1"/>
    <w:link w:val="1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Subtitle"/>
    <w:basedOn w:val="1"/>
    <w:next w:val="1"/>
    <w:link w:val="1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9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0">
    <w:name w:val="Body Text 2"/>
    <w:basedOn w:val="1"/>
    <w:link w:val="149"/>
    <w:unhideWhenUsed/>
    <w:qFormat/>
    <w:uiPriority w:val="99"/>
    <w:pPr>
      <w:spacing w:after="120" w:line="480" w:lineRule="auto"/>
    </w:p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Title"/>
    <w:basedOn w:val="1"/>
    <w:next w:val="1"/>
    <w:link w:val="1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6">
    <w:name w:val="Table Grid"/>
    <w:basedOn w:val="3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35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35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6">
    <w:name w:val="Strong"/>
    <w:basedOn w:val="135"/>
    <w:qFormat/>
    <w:uiPriority w:val="22"/>
    <w:rPr>
      <w:b/>
      <w:bCs/>
    </w:rPr>
  </w:style>
  <w:style w:type="character" w:styleId="137">
    <w:name w:val="Emphasis"/>
    <w:basedOn w:val="135"/>
    <w:qFormat/>
    <w:uiPriority w:val="20"/>
    <w:rPr>
      <w:i/>
      <w:iCs/>
    </w:rPr>
  </w:style>
  <w:style w:type="character" w:styleId="138">
    <w:name w:val="Hyperlink"/>
    <w:basedOn w:val="135"/>
    <w:semiHidden/>
    <w:unhideWhenUsed/>
    <w:qFormat/>
    <w:uiPriority w:val="99"/>
    <w:rPr>
      <w:color w:val="0000FF"/>
      <w:u w:val="single"/>
    </w:rPr>
  </w:style>
  <w:style w:type="character" w:customStyle="1" w:styleId="139">
    <w:name w:val="Header Char"/>
    <w:basedOn w:val="135"/>
    <w:link w:val="27"/>
    <w:qFormat/>
    <w:uiPriority w:val="99"/>
  </w:style>
  <w:style w:type="character" w:customStyle="1" w:styleId="140">
    <w:name w:val="Footer Char"/>
    <w:basedOn w:val="135"/>
    <w:link w:val="26"/>
    <w:qFormat/>
    <w:uiPriority w:val="99"/>
  </w:style>
  <w:style w:type="paragraph" w:styleId="1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2">
    <w:name w:val="Heading 1 Char"/>
    <w:basedOn w:val="135"/>
    <w:link w:val="5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3">
    <w:name w:val="Heading 2 Char"/>
    <w:basedOn w:val="135"/>
    <w:link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4">
    <w:name w:val="Heading 3 Char"/>
    <w:basedOn w:val="135"/>
    <w:link w:val="7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5">
    <w:name w:val="Title Char"/>
    <w:basedOn w:val="135"/>
    <w:link w:val="3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6">
    <w:name w:val="Subtitle Char"/>
    <w:basedOn w:val="135"/>
    <w:link w:val="2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7">
    <w:name w:val="List Paragraph"/>
    <w:basedOn w:val="1"/>
    <w:qFormat/>
    <w:uiPriority w:val="34"/>
    <w:pPr>
      <w:ind w:left="720"/>
      <w:contextualSpacing/>
    </w:pPr>
  </w:style>
  <w:style w:type="character" w:customStyle="1" w:styleId="148">
    <w:name w:val="Body Text Char"/>
    <w:basedOn w:val="135"/>
    <w:link w:val="21"/>
    <w:qFormat/>
    <w:uiPriority w:val="99"/>
  </w:style>
  <w:style w:type="character" w:customStyle="1" w:styleId="149">
    <w:name w:val="Body Text 2 Char"/>
    <w:basedOn w:val="135"/>
    <w:link w:val="30"/>
    <w:qFormat/>
    <w:uiPriority w:val="99"/>
  </w:style>
  <w:style w:type="character" w:customStyle="1" w:styleId="150">
    <w:name w:val="Body Text 3 Char"/>
    <w:basedOn w:val="135"/>
    <w:link w:val="19"/>
    <w:qFormat/>
    <w:uiPriority w:val="99"/>
    <w:rPr>
      <w:sz w:val="16"/>
      <w:szCs w:val="16"/>
    </w:rPr>
  </w:style>
  <w:style w:type="character" w:customStyle="1" w:styleId="151">
    <w:name w:val="Macro Text Char"/>
    <w:basedOn w:val="135"/>
    <w:link w:val="4"/>
    <w:qFormat/>
    <w:uiPriority w:val="99"/>
    <w:rPr>
      <w:rFonts w:ascii="Courier" w:hAnsi="Courier"/>
      <w:sz w:val="20"/>
      <w:szCs w:val="20"/>
    </w:rPr>
  </w:style>
  <w:style w:type="paragraph" w:styleId="152">
    <w:name w:val="Quote"/>
    <w:basedOn w:val="1"/>
    <w:next w:val="1"/>
    <w:link w:val="1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Quote Char"/>
    <w:basedOn w:val="135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4">
    <w:name w:val="Heading 4 Char"/>
    <w:basedOn w:val="135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5">
    <w:name w:val="Heading 5 Char"/>
    <w:basedOn w:val="135"/>
    <w:link w:val="9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6">
    <w:name w:val="Heading 6 Char"/>
    <w:basedOn w:val="135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7">
    <w:name w:val="Heading 7 Char"/>
    <w:basedOn w:val="135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8">
    <w:name w:val="Heading 8 Char"/>
    <w:basedOn w:val="135"/>
    <w:link w:val="12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9">
    <w:name w:val="Heading 9 Char"/>
    <w:basedOn w:val="135"/>
    <w:link w:val="1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60">
    <w:name w:val="Intense Quote"/>
    <w:basedOn w:val="1"/>
    <w:next w:val="1"/>
    <w:link w:val="1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Intense Quote Char"/>
    <w:basedOn w:val="135"/>
    <w:link w:val="1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Emphasis"/>
    <w:basedOn w:val="13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3">
    <w:name w:val="Intense Emphasis"/>
    <w:basedOn w:val="135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4">
    <w:name w:val="Subtle Reference"/>
    <w:basedOn w:val="135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5">
    <w:name w:val="Intense Reference"/>
    <w:basedOn w:val="135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6">
    <w:name w:val="Book Title"/>
    <w:basedOn w:val="135"/>
    <w:qFormat/>
    <w:uiPriority w:val="33"/>
    <w:rPr>
      <w:b/>
      <w:bCs/>
      <w:smallCaps/>
      <w:spacing w:val="5"/>
    </w:rPr>
  </w:style>
  <w:style w:type="paragraph" w:customStyle="1" w:styleId="167">
    <w:name w:val="TOC Heading"/>
    <w:basedOn w:val="5"/>
    <w:next w:val="1"/>
    <w:semiHidden/>
    <w:unhideWhenUsed/>
    <w:qFormat/>
    <w:uiPriority w:val="39"/>
    <w:pPr>
      <w:outlineLvl w:val="9"/>
    </w:pPr>
  </w:style>
  <w:style w:type="character" w:customStyle="1" w:styleId="168">
    <w:name w:val="xiaobiaosong"/>
    <w:qFormat/>
    <w:uiPriority w:val="0"/>
    <w:rPr>
      <w:rFonts w:hint="eastAsia" w:ascii="方正小标宋简体" w:hAnsi="方正小标宋简体" w:eastAsia="方正小标宋简体" w:cs="方正小标宋简体"/>
    </w:rPr>
  </w:style>
  <w:style w:type="paragraph" w:customStyle="1" w:styleId="169">
    <w:name w:val="infoblue"/>
    <w:basedOn w:val="1"/>
    <w:qFormat/>
    <w:uiPriority w:val="0"/>
    <w:pPr>
      <w:widowControl/>
      <w:spacing w:before="100" w:beforeAutospacing="1" w:after="100" w:afterAutospacing="1" w:line="240" w:lineRule="atLeast"/>
      <w:ind w:firstLine="200" w:firstLineChars="200"/>
      <w:jc w:val="left"/>
    </w:pPr>
    <w:rPr>
      <w:rFonts w:ascii="Times New Roman" w:hAnsi="Times New Roman"/>
      <w:i/>
      <w:iCs/>
      <w:color w:val="0000FF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1372</Words>
  <Characters>1461</Characters>
  <Lines>0</Lines>
  <Paragraphs>0</Paragraphs>
  <TotalTime>13</TotalTime>
  <ScaleCrop>false</ScaleCrop>
  <LinksUpToDate>false</LinksUpToDate>
  <CharactersWithSpaces>1590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潘磊</cp:lastModifiedBy>
  <cp:lastPrinted>2026-06-22T09:31:00Z</cp:lastPrinted>
  <dcterms:modified xsi:type="dcterms:W3CDTF">2026-06-23T03:18:15Z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6E3FA85432EE4E8796759A0338BCAF54_13</vt:lpwstr>
  </property>
</Properties>
</file>